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1553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0069-01-2025-005870-83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Ваняшевой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Ваняшевой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Елены Владимировны, 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Ваняшева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4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были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представлены 18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101-25-004-9795-6786 от 18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Ваняшева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 вину признала.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Ваняшевой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870526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10.07.2025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101-25-004-9795-6786 от 18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22</w:t>
      </w:r>
      <w:r>
        <w:rPr>
          <w:rFonts w:ascii="Times New Roman" w:eastAsia="Times New Roman" w:hAnsi="Times New Roman" w:cs="Times New Roman"/>
          <w:sz w:val="26"/>
          <w:szCs w:val="26"/>
        </w:rPr>
        <w:t>.05.2025.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"Об индивидуальном </w:t>
      </w:r>
      <w:r>
        <w:rPr>
          <w:rFonts w:ascii="Times New Roman" w:eastAsia="Times New Roman" w:hAnsi="Times New Roman" w:cs="Times New Roman"/>
          <w:sz w:val="26"/>
          <w:szCs w:val="26"/>
        </w:rPr>
        <w:t>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Ваняшевой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Ваняшеву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79786001007250255032.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1553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3">
    <w:name w:val="cat-UserDefined grp-4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